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Асланбековича,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Джабраилова Ильяса 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30764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E01D-3DAE-46D3-8504-B228083AA51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